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35A2" w14:textId="5121EF5F" w:rsidR="00497783" w:rsidRPr="002F3374" w:rsidRDefault="00497783" w:rsidP="002F3374">
      <w:pPr>
        <w:spacing w:line="240" w:lineRule="auto"/>
        <w:jc w:val="center"/>
        <w:rPr>
          <w:rFonts w:cs="Calibri"/>
          <w:b/>
          <w:sz w:val="28"/>
          <w:szCs w:val="24"/>
        </w:rPr>
      </w:pPr>
      <w:r w:rsidRPr="002F3374">
        <w:rPr>
          <w:rFonts w:cs="Calibri"/>
          <w:b/>
          <w:sz w:val="28"/>
          <w:szCs w:val="24"/>
        </w:rPr>
        <w:t xml:space="preserve">RELATÓRIO </w:t>
      </w:r>
      <w:r w:rsidR="00A249B4" w:rsidRPr="002F3374">
        <w:rPr>
          <w:rFonts w:cs="Calibri"/>
          <w:b/>
          <w:sz w:val="28"/>
          <w:szCs w:val="24"/>
        </w:rPr>
        <w:t>PARCIAL/</w:t>
      </w:r>
      <w:r w:rsidR="00D50936" w:rsidRPr="002F3374">
        <w:rPr>
          <w:rFonts w:cs="Calibri"/>
          <w:b/>
          <w:sz w:val="28"/>
          <w:szCs w:val="24"/>
        </w:rPr>
        <w:t>FINAL</w:t>
      </w:r>
      <w:r w:rsidRPr="002F3374">
        <w:rPr>
          <w:rFonts w:cs="Calibri"/>
          <w:b/>
          <w:sz w:val="28"/>
          <w:szCs w:val="24"/>
        </w:rPr>
        <w:t xml:space="preserve"> DE PROJETO DE PESQUISA</w:t>
      </w:r>
    </w:p>
    <w:p w14:paraId="1D2F67D6" w14:textId="77777777" w:rsidR="00923E80" w:rsidRPr="002F3374" w:rsidRDefault="001525C0" w:rsidP="002F3374">
      <w:pPr>
        <w:spacing w:line="240" w:lineRule="auto"/>
        <w:jc w:val="center"/>
        <w:rPr>
          <w:rFonts w:cs="Calibri"/>
          <w:b/>
          <w:sz w:val="28"/>
          <w:szCs w:val="24"/>
        </w:rPr>
      </w:pPr>
      <w:r w:rsidRPr="002F3374">
        <w:rPr>
          <w:rFonts w:cs="Calibri"/>
          <w:b/>
          <w:sz w:val="28"/>
          <w:szCs w:val="24"/>
        </w:rPr>
        <w:t>Comitê de Ética em Pesquisa – CEP/Feevale</w:t>
      </w:r>
    </w:p>
    <w:tbl>
      <w:tblPr>
        <w:tblW w:w="9639" w:type="dxa"/>
        <w:tblInd w:w="-55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525C0" w:rsidRPr="002F3374" w14:paraId="65C7B8C0" w14:textId="77777777" w:rsidTr="00346FBD">
        <w:trPr>
          <w:trHeight w:val="322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3EAF4A71" w14:textId="77777777" w:rsidR="001525C0" w:rsidRPr="002F3374" w:rsidRDefault="001525C0" w:rsidP="002F3374">
            <w:pPr>
              <w:spacing w:line="240" w:lineRule="auto"/>
              <w:rPr>
                <w:rFonts w:cs="Calibri"/>
                <w:b/>
                <w:bCs/>
                <w:sz w:val="24"/>
              </w:rPr>
            </w:pPr>
            <w:r w:rsidRPr="002F3374">
              <w:rPr>
                <w:rFonts w:cs="Calibri"/>
                <w:b/>
                <w:bCs/>
                <w:iCs/>
                <w:sz w:val="24"/>
              </w:rPr>
              <w:t>Dados de Identificação do Estudo (deve ser preenchido pelo Professor/Pesquisador Responsável)</w:t>
            </w:r>
          </w:p>
        </w:tc>
      </w:tr>
      <w:tr w:rsidR="001525C0" w:rsidRPr="002F3374" w14:paraId="6A3A207C" w14:textId="77777777" w:rsidTr="003659CD">
        <w:trPr>
          <w:trHeight w:val="1818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3A078693" w14:textId="77777777" w:rsidR="001525C0" w:rsidRPr="002F3374" w:rsidRDefault="00BC2DF3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Título do Protocolo de Pesquisa</w:t>
            </w:r>
            <w:r w:rsidR="001525C0" w:rsidRPr="002F3374">
              <w:rPr>
                <w:rFonts w:cs="Calibri"/>
                <w:sz w:val="24"/>
              </w:rPr>
              <w:t>:</w:t>
            </w:r>
          </w:p>
          <w:p w14:paraId="4DC293A9" w14:textId="77777777" w:rsidR="00BC2DF3" w:rsidRPr="002F3374" w:rsidRDefault="00BC2DF3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CAAE:</w:t>
            </w:r>
          </w:p>
          <w:p w14:paraId="3CA7A791" w14:textId="77777777" w:rsidR="001525C0" w:rsidRPr="002F3374" w:rsidRDefault="00B82DCE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 xml:space="preserve">Nome Social do </w:t>
            </w:r>
            <w:r w:rsidR="001525C0" w:rsidRPr="002F3374">
              <w:rPr>
                <w:rFonts w:cs="Calibri"/>
                <w:sz w:val="24"/>
              </w:rPr>
              <w:t xml:space="preserve">Professor/Pesquisador Responsável: </w:t>
            </w:r>
          </w:p>
          <w:p w14:paraId="06D4321B" w14:textId="77777777" w:rsidR="00BC2DF3" w:rsidRPr="002F3374" w:rsidRDefault="001525C0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Origem</w:t>
            </w:r>
            <w:r w:rsidR="00BC2DF3" w:rsidRPr="002F3374">
              <w:rPr>
                <w:rFonts w:cs="Calibri"/>
                <w:sz w:val="24"/>
              </w:rPr>
              <w:t>:</w:t>
            </w:r>
          </w:p>
          <w:p w14:paraId="1592F3C7" w14:textId="77777777" w:rsidR="001525C0" w:rsidRPr="002F3374" w:rsidRDefault="00862E61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Pesquisa</w:t>
            </w:r>
            <w:r w:rsidR="001525C0" w:rsidRPr="002F3374">
              <w:rPr>
                <w:rFonts w:cs="Calibri"/>
                <w:sz w:val="24"/>
              </w:rPr>
              <w:t xml:space="preserve"> Institucional</w:t>
            </w:r>
          </w:p>
          <w:p w14:paraId="419ED516" w14:textId="77777777" w:rsidR="00B25D69" w:rsidRPr="002F3374" w:rsidRDefault="00B25D6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Graduação (TCC)</w:t>
            </w:r>
          </w:p>
          <w:p w14:paraId="056184E3" w14:textId="77777777" w:rsidR="00B25D69" w:rsidRPr="002F3374" w:rsidRDefault="00B25D6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Pós-graduação Lato Sensu</w:t>
            </w:r>
          </w:p>
          <w:p w14:paraId="0933AE6B" w14:textId="77777777" w:rsidR="001525C0" w:rsidRPr="002F3374" w:rsidRDefault="00B25D6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Pós-graduação Stricto Sensu (Dissertação, Tese)</w:t>
            </w:r>
          </w:p>
          <w:p w14:paraId="1EB6E9F5" w14:textId="77777777" w:rsidR="00B25D69" w:rsidRPr="002F3374" w:rsidRDefault="00B25D6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Outro. Qual?</w:t>
            </w:r>
          </w:p>
        </w:tc>
      </w:tr>
      <w:tr w:rsidR="00046280" w:rsidRPr="002F3374" w14:paraId="3873BF08" w14:textId="77777777" w:rsidTr="003659CD">
        <w:trPr>
          <w:trHeight w:val="29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570D68A1" w14:textId="77777777" w:rsidR="00046280" w:rsidRPr="002F3374" w:rsidRDefault="003659CD" w:rsidP="002F3374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/>
                <w:sz w:val="24"/>
              </w:rPr>
            </w:pPr>
            <w:r w:rsidRPr="002F3374">
              <w:rPr>
                <w:rFonts w:cs="Calibri"/>
                <w:b/>
                <w:sz w:val="24"/>
              </w:rPr>
              <w:t>Partici</w:t>
            </w:r>
            <w:r w:rsidR="00BC2DF3" w:rsidRPr="002F3374">
              <w:rPr>
                <w:rFonts w:cs="Calibri"/>
                <w:b/>
                <w:sz w:val="24"/>
              </w:rPr>
              <w:t>pantes</w:t>
            </w:r>
            <w:r w:rsidRPr="002F3374">
              <w:rPr>
                <w:rFonts w:cs="Calibri"/>
                <w:b/>
                <w:sz w:val="24"/>
              </w:rPr>
              <w:t xml:space="preserve"> da Pesquisa</w:t>
            </w:r>
          </w:p>
        </w:tc>
      </w:tr>
      <w:tr w:rsidR="00046280" w:rsidRPr="002F3374" w14:paraId="4BC1F1A3" w14:textId="77777777" w:rsidTr="00046280">
        <w:trPr>
          <w:trHeight w:val="115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4B7467E1" w14:textId="77777777" w:rsidR="00046280" w:rsidRPr="002F3374" w:rsidRDefault="00046280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1</w:t>
            </w:r>
            <w:r w:rsidR="00A66199" w:rsidRPr="002F3374">
              <w:rPr>
                <w:rFonts w:cs="Calibri"/>
                <w:sz w:val="24"/>
              </w:rPr>
              <w:t xml:space="preserve">.1 </w:t>
            </w:r>
            <w:r w:rsidRPr="002F3374">
              <w:rPr>
                <w:rFonts w:cs="Calibri"/>
                <w:sz w:val="24"/>
              </w:rPr>
              <w:t xml:space="preserve">- Nº de </w:t>
            </w:r>
            <w:r w:rsidR="00BC2DF3" w:rsidRPr="002F3374">
              <w:rPr>
                <w:rFonts w:cs="Calibri"/>
                <w:sz w:val="24"/>
              </w:rPr>
              <w:t>participantes</w:t>
            </w:r>
            <w:r w:rsidRPr="002F3374">
              <w:rPr>
                <w:rFonts w:cs="Calibri"/>
                <w:sz w:val="24"/>
              </w:rPr>
              <w:t xml:space="preserve"> previstos no projeto de pesquisa (conforme Folha de Rosto CONEP/SISNEP):</w:t>
            </w:r>
          </w:p>
        </w:tc>
      </w:tr>
      <w:tr w:rsidR="00046280" w:rsidRPr="002F3374" w14:paraId="7AE0BD09" w14:textId="77777777" w:rsidTr="00046280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A5FDE51" w14:textId="77777777" w:rsidR="00046280" w:rsidRPr="002F3374" w:rsidRDefault="00A6619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1.</w:t>
            </w:r>
            <w:r w:rsidR="00046280" w:rsidRPr="002F3374">
              <w:rPr>
                <w:rFonts w:cs="Calibri"/>
                <w:sz w:val="24"/>
              </w:rPr>
              <w:t>2</w:t>
            </w:r>
            <w:r w:rsidRPr="002F3374">
              <w:rPr>
                <w:rFonts w:cs="Calibri"/>
                <w:sz w:val="24"/>
              </w:rPr>
              <w:t xml:space="preserve"> </w:t>
            </w:r>
            <w:r w:rsidR="00046280" w:rsidRPr="002F3374">
              <w:rPr>
                <w:rFonts w:cs="Calibri"/>
                <w:sz w:val="24"/>
              </w:rPr>
              <w:t xml:space="preserve">- Nº de </w:t>
            </w:r>
            <w:r w:rsidRPr="002F3374">
              <w:rPr>
                <w:rFonts w:cs="Calibri"/>
                <w:sz w:val="24"/>
              </w:rPr>
              <w:t>participantes</w:t>
            </w:r>
            <w:r w:rsidR="00046280" w:rsidRPr="002F3374">
              <w:rPr>
                <w:rFonts w:cs="Calibri"/>
                <w:sz w:val="24"/>
              </w:rPr>
              <w:t xml:space="preserve"> envolvidos na pesquisa:</w:t>
            </w:r>
          </w:p>
        </w:tc>
      </w:tr>
      <w:tr w:rsidR="00BC2DF3" w:rsidRPr="002F3374" w14:paraId="7B183BCD" w14:textId="77777777" w:rsidTr="00BC2DF3">
        <w:trPr>
          <w:trHeight w:val="397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1AC10CE4" w14:textId="77777777" w:rsidR="00BC2DF3" w:rsidRPr="002F3374" w:rsidRDefault="00A6619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1.</w:t>
            </w:r>
            <w:r w:rsidR="00BC2DF3" w:rsidRPr="002F3374">
              <w:rPr>
                <w:rFonts w:cs="Calibri"/>
                <w:sz w:val="24"/>
              </w:rPr>
              <w:t>3</w:t>
            </w:r>
            <w:r w:rsidR="00F64531" w:rsidRPr="002F3374">
              <w:rPr>
                <w:rFonts w:cs="Calibri"/>
                <w:sz w:val="24"/>
              </w:rPr>
              <w:t xml:space="preserve"> - </w:t>
            </w:r>
            <w:r w:rsidR="00BC2DF3" w:rsidRPr="002F3374">
              <w:rPr>
                <w:rFonts w:cs="Calibri"/>
                <w:sz w:val="24"/>
              </w:rPr>
              <w:t xml:space="preserve">Caso </w:t>
            </w:r>
            <w:r w:rsidRPr="002F3374">
              <w:rPr>
                <w:rFonts w:cs="Calibri"/>
                <w:sz w:val="24"/>
              </w:rPr>
              <w:t>tenha ocorrido</w:t>
            </w:r>
            <w:r w:rsidR="00BC2DF3" w:rsidRPr="002F3374">
              <w:rPr>
                <w:rFonts w:cs="Calibri"/>
                <w:sz w:val="24"/>
              </w:rPr>
              <w:t xml:space="preserve"> aumento no número de participantes envolvidos em relação ao previsto, justifique:</w:t>
            </w:r>
          </w:p>
        </w:tc>
      </w:tr>
      <w:tr w:rsidR="00046280" w:rsidRPr="002F3374" w14:paraId="0071D16A" w14:textId="77777777" w:rsidTr="00A66199">
        <w:trPr>
          <w:trHeight w:val="1298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BBB116B" w14:textId="77777777" w:rsidR="003659CD" w:rsidRPr="002F3374" w:rsidRDefault="00A66199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1.</w:t>
            </w:r>
            <w:r w:rsidR="003659CD" w:rsidRPr="002F3374">
              <w:rPr>
                <w:rFonts w:cs="Calibri"/>
                <w:sz w:val="24"/>
              </w:rPr>
              <w:t>4</w:t>
            </w:r>
            <w:r w:rsidRPr="002F3374">
              <w:rPr>
                <w:rFonts w:cs="Calibri"/>
                <w:sz w:val="24"/>
              </w:rPr>
              <w:t xml:space="preserve"> </w:t>
            </w:r>
            <w:r w:rsidR="00046280" w:rsidRPr="002F3374">
              <w:rPr>
                <w:rFonts w:cs="Calibri"/>
                <w:sz w:val="24"/>
              </w:rPr>
              <w:t xml:space="preserve">- Houve algum evento envolvendo os </w:t>
            </w:r>
            <w:r w:rsidRPr="002F3374">
              <w:rPr>
                <w:rFonts w:cs="Calibri"/>
                <w:sz w:val="24"/>
              </w:rPr>
              <w:t>participantes</w:t>
            </w:r>
            <w:r w:rsidR="00046280" w:rsidRPr="002F3374">
              <w:rPr>
                <w:rFonts w:cs="Calibri"/>
                <w:sz w:val="24"/>
              </w:rPr>
              <w:t xml:space="preserve"> que não estava previsto no projeto original? </w:t>
            </w:r>
          </w:p>
          <w:p w14:paraId="02983015" w14:textId="77777777" w:rsidR="00A66199" w:rsidRPr="002F3374" w:rsidRDefault="003659CD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</w:t>
            </w:r>
            <w:r w:rsidR="00A66199" w:rsidRPr="002F3374">
              <w:rPr>
                <w:rFonts w:cs="Calibri"/>
                <w:sz w:val="24"/>
              </w:rPr>
              <w:t xml:space="preserve">   ) Não</w:t>
            </w:r>
          </w:p>
          <w:p w14:paraId="237952FF" w14:textId="77777777" w:rsidR="00046280" w:rsidRPr="002F3374" w:rsidRDefault="003659CD" w:rsidP="002F3374">
            <w:pPr>
              <w:spacing w:line="240" w:lineRule="auto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Sim. Qual</w:t>
            </w:r>
            <w:r w:rsidR="00F64531" w:rsidRPr="002F3374">
              <w:rPr>
                <w:rFonts w:cs="Calibri"/>
                <w:sz w:val="24"/>
              </w:rPr>
              <w:t xml:space="preserve"> (</w:t>
            </w:r>
            <w:proofErr w:type="spellStart"/>
            <w:r w:rsidR="00F64531" w:rsidRPr="002F3374">
              <w:rPr>
                <w:rFonts w:cs="Calibri"/>
                <w:sz w:val="24"/>
              </w:rPr>
              <w:t>is</w:t>
            </w:r>
            <w:proofErr w:type="spellEnd"/>
            <w:r w:rsidR="00F64531" w:rsidRPr="002F3374">
              <w:rPr>
                <w:rFonts w:cs="Calibri"/>
                <w:sz w:val="24"/>
              </w:rPr>
              <w:t>)</w:t>
            </w:r>
            <w:r w:rsidRPr="002F3374">
              <w:rPr>
                <w:rFonts w:cs="Calibri"/>
                <w:sz w:val="24"/>
              </w:rPr>
              <w:t>?</w:t>
            </w:r>
          </w:p>
        </w:tc>
      </w:tr>
      <w:tr w:rsidR="00A66199" w:rsidRPr="002F3374" w14:paraId="4502EF62" w14:textId="77777777" w:rsidTr="00A543B5">
        <w:trPr>
          <w:trHeight w:val="29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shd w:val="clear" w:color="auto" w:fill="D9D9D9"/>
            <w:vAlign w:val="center"/>
          </w:tcPr>
          <w:p w14:paraId="04B59432" w14:textId="77777777" w:rsidR="00A66199" w:rsidRPr="002F3374" w:rsidRDefault="00A66199" w:rsidP="002F3374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/>
                <w:sz w:val="24"/>
              </w:rPr>
            </w:pPr>
            <w:r w:rsidRPr="002F3374">
              <w:rPr>
                <w:rFonts w:cs="Calibri"/>
                <w:b/>
                <w:sz w:val="24"/>
              </w:rPr>
              <w:t>Produções Científica</w:t>
            </w:r>
            <w:r w:rsidR="00F64531" w:rsidRPr="002F3374">
              <w:rPr>
                <w:rFonts w:cs="Calibri"/>
                <w:b/>
                <w:sz w:val="24"/>
              </w:rPr>
              <w:t>s R</w:t>
            </w:r>
            <w:r w:rsidRPr="002F3374">
              <w:rPr>
                <w:rFonts w:cs="Calibri"/>
                <w:b/>
                <w:sz w:val="24"/>
              </w:rPr>
              <w:t xml:space="preserve">elacionadas ao </w:t>
            </w:r>
            <w:r w:rsidR="00F64531" w:rsidRPr="002F3374">
              <w:rPr>
                <w:rFonts w:cs="Calibri"/>
                <w:b/>
                <w:sz w:val="24"/>
              </w:rPr>
              <w:t>P</w:t>
            </w:r>
            <w:r w:rsidRPr="002F3374">
              <w:rPr>
                <w:rFonts w:cs="Calibri"/>
                <w:b/>
                <w:sz w:val="24"/>
              </w:rPr>
              <w:t>rojeto</w:t>
            </w:r>
          </w:p>
        </w:tc>
      </w:tr>
      <w:tr w:rsidR="00A66199" w:rsidRPr="002F3374" w14:paraId="2B41233F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1CA6610D" w14:textId="77777777" w:rsidR="00A66199" w:rsidRPr="00B75BC5" w:rsidRDefault="00A66199" w:rsidP="002F3374">
            <w:pPr>
              <w:numPr>
                <w:ilvl w:val="1"/>
                <w:numId w:val="4"/>
              </w:numPr>
              <w:spacing w:line="240" w:lineRule="auto"/>
              <w:rPr>
                <w:rFonts w:cs="Calibri"/>
                <w:sz w:val="24"/>
              </w:rPr>
            </w:pPr>
            <w:r w:rsidRPr="00B75BC5">
              <w:rPr>
                <w:rFonts w:cs="Calibri"/>
                <w:sz w:val="24"/>
              </w:rPr>
              <w:t>Artigos</w:t>
            </w:r>
            <w:r w:rsidR="006D5529" w:rsidRPr="00B75BC5">
              <w:rPr>
                <w:rFonts w:cs="Calibri"/>
                <w:sz w:val="24"/>
              </w:rPr>
              <w:t>:</w:t>
            </w:r>
            <w:r w:rsidRPr="00B75BC5">
              <w:rPr>
                <w:rFonts w:cs="Calibri"/>
                <w:sz w:val="24"/>
              </w:rPr>
              <w:t xml:space="preserve">        </w:t>
            </w:r>
          </w:p>
          <w:p w14:paraId="35E5F4CF" w14:textId="77777777" w:rsidR="00A66199" w:rsidRPr="002F3374" w:rsidRDefault="00A6619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Não</w:t>
            </w:r>
          </w:p>
          <w:p w14:paraId="51ED6ECF" w14:textId="77777777" w:rsidR="00A66199" w:rsidRPr="002F3374" w:rsidRDefault="006D552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Sim. N</w:t>
            </w:r>
            <w:r w:rsidR="00A66199" w:rsidRPr="002F3374">
              <w:rPr>
                <w:rFonts w:cs="Calibri"/>
                <w:sz w:val="24"/>
              </w:rPr>
              <w:t>úmero de artigos:</w:t>
            </w:r>
          </w:p>
          <w:p w14:paraId="1CC0CB3A" w14:textId="201BDE7E" w:rsidR="005E09E6" w:rsidRPr="002F3374" w:rsidRDefault="005E09E6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r w:rsidRPr="002F3374">
              <w:rPr>
                <w:rFonts w:cs="Calibri"/>
                <w:b/>
                <w:sz w:val="24"/>
              </w:rPr>
              <w:t>Obs.:</w:t>
            </w:r>
            <w:r w:rsidR="003B0377" w:rsidRPr="002F3374">
              <w:rPr>
                <w:rFonts w:cs="Calibri"/>
                <w:b/>
                <w:sz w:val="24"/>
              </w:rPr>
              <w:t xml:space="preserve"> </w:t>
            </w:r>
            <w:r w:rsidR="00870AE5">
              <w:rPr>
                <w:rFonts w:cs="Calibri"/>
                <w:sz w:val="24"/>
              </w:rPr>
              <w:t>Para a comprovação</w:t>
            </w:r>
            <w:r w:rsidR="003B0377" w:rsidRPr="002F3374">
              <w:rPr>
                <w:rFonts w:cs="Calibri"/>
                <w:sz w:val="24"/>
              </w:rPr>
              <w:t>, a</w:t>
            </w:r>
            <w:r w:rsidRPr="002F3374">
              <w:rPr>
                <w:rFonts w:cs="Calibri"/>
                <w:sz w:val="24"/>
              </w:rPr>
              <w:t xml:space="preserve">nexar na Plataforma Brasil, na mesma notificação do Relatório, </w:t>
            </w:r>
            <w:r w:rsidR="003B0377" w:rsidRPr="002F3374">
              <w:rPr>
                <w:rFonts w:cs="Calibri"/>
                <w:sz w:val="24"/>
              </w:rPr>
              <w:t>a</w:t>
            </w:r>
            <w:r w:rsidRPr="002F3374">
              <w:rPr>
                <w:rFonts w:cs="Calibri"/>
                <w:sz w:val="24"/>
              </w:rPr>
              <w:t xml:space="preserve"> </w:t>
            </w:r>
            <w:r w:rsidR="003B0377" w:rsidRPr="002F3374">
              <w:rPr>
                <w:rFonts w:cs="Calibri"/>
                <w:sz w:val="24"/>
              </w:rPr>
              <w:t>produção de artigo</w:t>
            </w:r>
            <w:r w:rsidRPr="002F3374">
              <w:rPr>
                <w:rFonts w:cs="Calibri"/>
                <w:sz w:val="24"/>
              </w:rPr>
              <w:t xml:space="preserve"> vinculada ao projeto de pesquisa </w:t>
            </w:r>
            <w:r w:rsidR="003B0377" w:rsidRPr="002F3374">
              <w:rPr>
                <w:rFonts w:cs="Calibri"/>
                <w:sz w:val="24"/>
              </w:rPr>
              <w:t xml:space="preserve">e </w:t>
            </w:r>
            <w:r w:rsidRPr="002F3374">
              <w:rPr>
                <w:rFonts w:cs="Calibri"/>
                <w:sz w:val="24"/>
              </w:rPr>
              <w:t>o</w:t>
            </w:r>
            <w:r w:rsidR="00096E16" w:rsidRPr="002F3374">
              <w:rPr>
                <w:rFonts w:cs="Calibri"/>
                <w:sz w:val="24"/>
              </w:rPr>
              <w:t xml:space="preserve"> comprovante de submissão a um</w:t>
            </w:r>
            <w:r w:rsidR="005F2D25" w:rsidRPr="002F3374">
              <w:rPr>
                <w:rFonts w:cs="Calibri"/>
                <w:sz w:val="24"/>
              </w:rPr>
              <w:t xml:space="preserve"> </w:t>
            </w:r>
            <w:r w:rsidRPr="002F3374">
              <w:rPr>
                <w:rFonts w:cs="Calibri"/>
                <w:sz w:val="24"/>
              </w:rPr>
              <w:lastRenderedPageBreak/>
              <w:t>periódico</w:t>
            </w:r>
            <w:r w:rsidR="005F2D25" w:rsidRPr="002F3374">
              <w:rPr>
                <w:rFonts w:cs="Calibri"/>
                <w:sz w:val="24"/>
              </w:rPr>
              <w:t xml:space="preserve"> </w:t>
            </w:r>
            <w:r w:rsidR="009662C1" w:rsidRPr="009662C1">
              <w:rPr>
                <w:rFonts w:cs="Calibri"/>
                <w:sz w:val="24"/>
              </w:rPr>
              <w:t>indexado ou inserir neste arquivo os links de DOI para consulta</w:t>
            </w:r>
            <w:r w:rsidRPr="002F3374">
              <w:rPr>
                <w:rFonts w:cs="Calibri"/>
                <w:sz w:val="24"/>
              </w:rPr>
              <w:t>.</w:t>
            </w:r>
          </w:p>
        </w:tc>
      </w:tr>
      <w:tr w:rsidR="00A66199" w:rsidRPr="002F3374" w14:paraId="409CEBC0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7CF2040C" w14:textId="77777777" w:rsidR="006D5529" w:rsidRPr="00B75BC5" w:rsidRDefault="006D5529" w:rsidP="002F3374">
            <w:pPr>
              <w:numPr>
                <w:ilvl w:val="1"/>
                <w:numId w:val="4"/>
              </w:numPr>
              <w:spacing w:line="240" w:lineRule="auto"/>
              <w:rPr>
                <w:rFonts w:cs="Calibri"/>
                <w:sz w:val="24"/>
              </w:rPr>
            </w:pPr>
            <w:r w:rsidRPr="00B75BC5">
              <w:rPr>
                <w:rFonts w:cs="Calibri"/>
                <w:sz w:val="24"/>
              </w:rPr>
              <w:lastRenderedPageBreak/>
              <w:t xml:space="preserve">- </w:t>
            </w:r>
            <w:r w:rsidR="00A66199" w:rsidRPr="00B75BC5">
              <w:rPr>
                <w:rFonts w:cs="Calibri"/>
                <w:sz w:val="24"/>
              </w:rPr>
              <w:t>Resumos</w:t>
            </w:r>
            <w:r w:rsidRPr="00B75BC5">
              <w:rPr>
                <w:rFonts w:cs="Calibri"/>
                <w:sz w:val="24"/>
              </w:rPr>
              <w:t>:</w:t>
            </w:r>
          </w:p>
          <w:p w14:paraId="6B922A3B" w14:textId="77777777" w:rsidR="006D5529" w:rsidRPr="002F3374" w:rsidRDefault="00A6619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Não</w:t>
            </w:r>
          </w:p>
          <w:p w14:paraId="616B0C99" w14:textId="77777777" w:rsidR="00A66199" w:rsidRPr="002F3374" w:rsidRDefault="00A6619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Sim</w:t>
            </w:r>
            <w:r w:rsidR="006D5529" w:rsidRPr="002F3374">
              <w:rPr>
                <w:rFonts w:cs="Calibri"/>
                <w:sz w:val="24"/>
              </w:rPr>
              <w:t>. N</w:t>
            </w:r>
            <w:r w:rsidRPr="002F3374">
              <w:rPr>
                <w:rFonts w:cs="Calibri"/>
                <w:sz w:val="24"/>
              </w:rPr>
              <w:t>úmero de resumos:</w:t>
            </w:r>
          </w:p>
          <w:p w14:paraId="62CF2A76" w14:textId="777755EA" w:rsidR="00571E18" w:rsidRPr="002F3374" w:rsidRDefault="00571E18" w:rsidP="009662C1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spellStart"/>
            <w:r w:rsidRPr="002F3374">
              <w:rPr>
                <w:rFonts w:cs="Calibri"/>
                <w:b/>
                <w:sz w:val="24"/>
              </w:rPr>
              <w:t>Obs</w:t>
            </w:r>
            <w:proofErr w:type="spellEnd"/>
            <w:r w:rsidRPr="002F3374">
              <w:rPr>
                <w:rFonts w:cs="Calibri"/>
                <w:b/>
                <w:sz w:val="24"/>
              </w:rPr>
              <w:t>:</w:t>
            </w:r>
            <w:r w:rsidRPr="002F3374">
              <w:rPr>
                <w:rFonts w:cs="Calibri"/>
                <w:sz w:val="24"/>
              </w:rPr>
              <w:t xml:space="preserve"> </w:t>
            </w:r>
            <w:r w:rsidR="009662C1" w:rsidRPr="009662C1">
              <w:rPr>
                <w:rFonts w:cs="Calibri"/>
                <w:sz w:val="24"/>
              </w:rPr>
              <w:t>Anexar o resumo submetido e o comprovante ou inserir link dos anais e título para</w:t>
            </w:r>
            <w:r w:rsidR="009662C1">
              <w:rPr>
                <w:rFonts w:cs="Calibri"/>
                <w:sz w:val="24"/>
              </w:rPr>
              <w:t xml:space="preserve"> </w:t>
            </w:r>
            <w:r w:rsidR="009662C1" w:rsidRPr="009662C1">
              <w:rPr>
                <w:rFonts w:cs="Calibri"/>
                <w:sz w:val="24"/>
              </w:rPr>
              <w:t>consulta.</w:t>
            </w:r>
          </w:p>
        </w:tc>
      </w:tr>
      <w:tr w:rsidR="00A66199" w:rsidRPr="002F3374" w14:paraId="478FCC50" w14:textId="77777777" w:rsidTr="00A543B5"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5F0CFA64" w14:textId="77777777" w:rsidR="00AE7FAD" w:rsidRPr="00B75BC5" w:rsidRDefault="00AE7FAD" w:rsidP="002F3374">
            <w:pPr>
              <w:numPr>
                <w:ilvl w:val="1"/>
                <w:numId w:val="4"/>
              </w:numPr>
              <w:spacing w:line="240" w:lineRule="auto"/>
              <w:rPr>
                <w:rFonts w:cs="Calibri"/>
                <w:sz w:val="24"/>
              </w:rPr>
            </w:pPr>
            <w:r w:rsidRPr="00B75BC5">
              <w:rPr>
                <w:rFonts w:cs="Calibri"/>
                <w:sz w:val="24"/>
              </w:rPr>
              <w:t xml:space="preserve">– </w:t>
            </w:r>
            <w:r w:rsidR="00A66199" w:rsidRPr="00B75BC5">
              <w:rPr>
                <w:rFonts w:cs="Calibri"/>
                <w:sz w:val="24"/>
              </w:rPr>
              <w:t>Palestras</w:t>
            </w:r>
          </w:p>
          <w:p w14:paraId="0FEEBFC6" w14:textId="77777777" w:rsidR="00AE7FAD" w:rsidRPr="002F3374" w:rsidRDefault="00A6619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Não</w:t>
            </w:r>
          </w:p>
          <w:p w14:paraId="553FC28E" w14:textId="77777777" w:rsidR="00A66199" w:rsidRPr="002F3374" w:rsidRDefault="00F64531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r w:rsidRPr="002F3374">
              <w:rPr>
                <w:rFonts w:cs="Calibri"/>
                <w:sz w:val="24"/>
              </w:rPr>
              <w:t>(   ) Sim. N</w:t>
            </w:r>
            <w:r w:rsidR="00A66199" w:rsidRPr="002F3374">
              <w:rPr>
                <w:rFonts w:cs="Calibri"/>
                <w:sz w:val="24"/>
              </w:rPr>
              <w:t>úmero de palestras:</w:t>
            </w:r>
          </w:p>
          <w:p w14:paraId="0A17A133" w14:textId="77777777" w:rsidR="005963E0" w:rsidRPr="002F3374" w:rsidRDefault="005963E0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spellStart"/>
            <w:r w:rsidRPr="002F3374">
              <w:rPr>
                <w:rFonts w:cs="Calibri"/>
                <w:b/>
                <w:sz w:val="24"/>
              </w:rPr>
              <w:t>Obs</w:t>
            </w:r>
            <w:proofErr w:type="spellEnd"/>
            <w:r w:rsidRPr="002F3374">
              <w:rPr>
                <w:rFonts w:cs="Calibri"/>
                <w:b/>
                <w:sz w:val="24"/>
              </w:rPr>
              <w:t>:</w:t>
            </w:r>
            <w:r w:rsidRPr="002F3374">
              <w:rPr>
                <w:rFonts w:cs="Calibri"/>
                <w:sz w:val="24"/>
              </w:rPr>
              <w:t xml:space="preserve"> Neste caso é necessário anexar o comprovante de participação (declaração, certificado...).</w:t>
            </w:r>
          </w:p>
        </w:tc>
      </w:tr>
      <w:tr w:rsidR="00A66199" w:rsidRPr="002F3374" w14:paraId="487E71C7" w14:textId="77777777" w:rsidTr="00AE7FAD">
        <w:trPr>
          <w:trHeight w:val="321"/>
        </w:trPr>
        <w:tc>
          <w:tcPr>
            <w:tcW w:w="963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729DE809" w14:textId="77777777" w:rsidR="005F2D25" w:rsidRPr="00B75BC5" w:rsidRDefault="00B25D69" w:rsidP="002F3374">
            <w:pPr>
              <w:numPr>
                <w:ilvl w:val="1"/>
                <w:numId w:val="4"/>
              </w:numPr>
              <w:spacing w:line="240" w:lineRule="auto"/>
              <w:rPr>
                <w:rFonts w:cs="Calibri"/>
                <w:sz w:val="24"/>
              </w:rPr>
            </w:pPr>
            <w:r w:rsidRPr="00B75BC5">
              <w:rPr>
                <w:rFonts w:cs="Calibri"/>
                <w:sz w:val="24"/>
              </w:rPr>
              <w:t>Outro tipo de produção:</w:t>
            </w:r>
          </w:p>
          <w:p w14:paraId="2EDB8C58" w14:textId="77777777" w:rsidR="00B25D69" w:rsidRPr="002F3374" w:rsidRDefault="00AE7FAD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>(</w:t>
            </w:r>
            <w:r w:rsidR="005F2D25" w:rsidRPr="002F3374">
              <w:rPr>
                <w:rFonts w:cs="Calibri"/>
                <w:sz w:val="24"/>
              </w:rPr>
              <w:t xml:space="preserve">  </w:t>
            </w:r>
            <w:proofErr w:type="gramEnd"/>
            <w:r w:rsidR="005F2D25" w:rsidRPr="002F3374">
              <w:rPr>
                <w:rFonts w:cs="Calibri"/>
                <w:sz w:val="24"/>
              </w:rPr>
              <w:t xml:space="preserve"> )</w:t>
            </w:r>
            <w:r w:rsidR="00EA6D34" w:rsidRPr="002F3374">
              <w:rPr>
                <w:rFonts w:cs="Calibri"/>
                <w:sz w:val="24"/>
              </w:rPr>
              <w:t xml:space="preserve"> </w:t>
            </w:r>
            <w:r w:rsidR="00B25D69" w:rsidRPr="002F3374">
              <w:rPr>
                <w:rFonts w:cs="Calibri"/>
                <w:sz w:val="24"/>
              </w:rPr>
              <w:t>Não</w:t>
            </w:r>
            <w:r w:rsidR="00D97BAB" w:rsidRPr="002F3374">
              <w:rPr>
                <w:rFonts w:cs="Calibri"/>
                <w:sz w:val="24"/>
              </w:rPr>
              <w:t xml:space="preserve"> há</w:t>
            </w:r>
          </w:p>
          <w:p w14:paraId="37A3D52D" w14:textId="77777777" w:rsidR="005F2D25" w:rsidRPr="002F3374" w:rsidRDefault="00B25D69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</w:t>
            </w:r>
            <w:r w:rsidR="005F2D25" w:rsidRPr="002F3374">
              <w:rPr>
                <w:rFonts w:cs="Calibri"/>
                <w:sz w:val="24"/>
              </w:rPr>
              <w:t>Graduação</w:t>
            </w:r>
            <w:r w:rsidR="00EA6D34" w:rsidRPr="002F3374">
              <w:rPr>
                <w:rFonts w:cs="Calibri"/>
                <w:sz w:val="24"/>
              </w:rPr>
              <w:t xml:space="preserve"> (TCC)</w:t>
            </w:r>
          </w:p>
          <w:p w14:paraId="2335E495" w14:textId="77777777" w:rsidR="005F2D25" w:rsidRPr="002F3374" w:rsidRDefault="005F2D25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</w:t>
            </w:r>
            <w:r w:rsidR="00AE7FAD" w:rsidRPr="002F3374">
              <w:rPr>
                <w:rFonts w:cs="Calibri"/>
                <w:sz w:val="24"/>
              </w:rPr>
              <w:t>Pós-gradua</w:t>
            </w:r>
            <w:r w:rsidRPr="002F3374">
              <w:rPr>
                <w:rFonts w:cs="Calibri"/>
                <w:sz w:val="24"/>
              </w:rPr>
              <w:t xml:space="preserve">ção </w:t>
            </w:r>
            <w:r w:rsidRPr="002F3374">
              <w:rPr>
                <w:rFonts w:cs="Calibri"/>
                <w:i/>
                <w:sz w:val="24"/>
              </w:rPr>
              <w:t>Lato Sensu</w:t>
            </w:r>
          </w:p>
          <w:p w14:paraId="658EFBAC" w14:textId="77777777" w:rsidR="00A66199" w:rsidRPr="002F3374" w:rsidRDefault="005F2D25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Pós-graduação </w:t>
            </w:r>
            <w:r w:rsidRPr="002F3374">
              <w:rPr>
                <w:rFonts w:cs="Calibri"/>
                <w:i/>
                <w:sz w:val="24"/>
              </w:rPr>
              <w:t>Stricto Sensu</w:t>
            </w:r>
            <w:r w:rsidRPr="002F3374">
              <w:rPr>
                <w:rFonts w:cs="Calibri"/>
                <w:sz w:val="24"/>
              </w:rPr>
              <w:t xml:space="preserve"> (Dissertação, Tese)</w:t>
            </w:r>
          </w:p>
          <w:p w14:paraId="6E394229" w14:textId="77777777" w:rsidR="005F2D25" w:rsidRDefault="005F2D25" w:rsidP="002F3374">
            <w:pPr>
              <w:spacing w:line="240" w:lineRule="auto"/>
              <w:ind w:left="45"/>
              <w:rPr>
                <w:rFonts w:cs="Calibri"/>
                <w:sz w:val="24"/>
              </w:rPr>
            </w:pPr>
            <w:proofErr w:type="gramStart"/>
            <w:r w:rsidRPr="002F3374">
              <w:rPr>
                <w:rFonts w:cs="Calibri"/>
                <w:sz w:val="24"/>
              </w:rPr>
              <w:t xml:space="preserve">(  </w:t>
            </w:r>
            <w:proofErr w:type="gramEnd"/>
            <w:r w:rsidRPr="002F3374">
              <w:rPr>
                <w:rFonts w:cs="Calibri"/>
                <w:sz w:val="24"/>
              </w:rPr>
              <w:t xml:space="preserve"> ) Outros</w:t>
            </w:r>
            <w:r w:rsidR="00A0613F" w:rsidRPr="002F3374">
              <w:rPr>
                <w:rFonts w:cs="Calibri"/>
                <w:sz w:val="24"/>
              </w:rPr>
              <w:t>. Quais?</w:t>
            </w:r>
          </w:p>
          <w:p w14:paraId="3959E3A1" w14:textId="5D491B2F" w:rsidR="009662C1" w:rsidRPr="002F3374" w:rsidRDefault="009662C1" w:rsidP="009662C1">
            <w:pPr>
              <w:spacing w:line="240" w:lineRule="auto"/>
              <w:ind w:left="45"/>
              <w:rPr>
                <w:rFonts w:cs="Calibri"/>
                <w:b/>
                <w:sz w:val="24"/>
              </w:rPr>
            </w:pPr>
            <w:proofErr w:type="spellStart"/>
            <w:r w:rsidRPr="009662C1">
              <w:rPr>
                <w:rFonts w:cs="Calibri"/>
                <w:b/>
                <w:color w:val="FF0000"/>
                <w:sz w:val="24"/>
              </w:rPr>
              <w:t>Obs</w:t>
            </w:r>
            <w:proofErr w:type="spellEnd"/>
            <w:r w:rsidRPr="009662C1">
              <w:rPr>
                <w:rFonts w:cs="Calibri"/>
                <w:b/>
                <w:color w:val="FF0000"/>
                <w:sz w:val="24"/>
              </w:rPr>
              <w:t>: Anexar o TCC (ou Dissertação ou Tese) ou informar o link do documento na biblioteca da</w:t>
            </w:r>
            <w:r w:rsidRPr="009662C1">
              <w:rPr>
                <w:rFonts w:cs="Calibri"/>
                <w:b/>
                <w:color w:val="FF0000"/>
                <w:sz w:val="24"/>
              </w:rPr>
              <w:t xml:space="preserve"> </w:t>
            </w:r>
            <w:proofErr w:type="spellStart"/>
            <w:r w:rsidRPr="009662C1">
              <w:rPr>
                <w:rFonts w:cs="Calibri"/>
                <w:b/>
                <w:color w:val="FF0000"/>
                <w:sz w:val="24"/>
              </w:rPr>
              <w:t>Feevale</w:t>
            </w:r>
            <w:proofErr w:type="spellEnd"/>
            <w:r w:rsidRPr="009662C1">
              <w:rPr>
                <w:rFonts w:cs="Calibri"/>
                <w:b/>
                <w:color w:val="FF0000"/>
                <w:sz w:val="24"/>
              </w:rPr>
              <w:t>.</w:t>
            </w:r>
          </w:p>
        </w:tc>
      </w:tr>
    </w:tbl>
    <w:p w14:paraId="39CEDA51" w14:textId="77777777" w:rsidR="002F3374" w:rsidRDefault="002F3374" w:rsidP="002F3374">
      <w:pPr>
        <w:spacing w:after="0" w:line="240" w:lineRule="auto"/>
        <w:jc w:val="both"/>
        <w:rPr>
          <w:rFonts w:cs="Calibri"/>
          <w:b/>
          <w:sz w:val="24"/>
          <w:u w:val="single"/>
        </w:rPr>
      </w:pPr>
    </w:p>
    <w:p w14:paraId="4F335586" w14:textId="67A4D6BC" w:rsidR="002355D2" w:rsidRPr="002F3374" w:rsidRDefault="002355D2" w:rsidP="002F3374">
      <w:pPr>
        <w:spacing w:after="0" w:line="240" w:lineRule="auto"/>
        <w:jc w:val="both"/>
        <w:rPr>
          <w:rFonts w:cs="Calibri"/>
          <w:b/>
          <w:sz w:val="24"/>
          <w:u w:val="single"/>
        </w:rPr>
      </w:pPr>
      <w:r w:rsidRPr="002F3374">
        <w:rPr>
          <w:rFonts w:cs="Calibri"/>
          <w:b/>
          <w:sz w:val="24"/>
          <w:u w:val="single"/>
        </w:rPr>
        <w:t>Em casos de relatório final:</w:t>
      </w:r>
    </w:p>
    <w:p w14:paraId="6219072B" w14:textId="58A4D136" w:rsidR="00BC7850" w:rsidRDefault="00867D73" w:rsidP="002F3374">
      <w:pPr>
        <w:spacing w:after="0" w:line="240" w:lineRule="auto"/>
        <w:jc w:val="both"/>
        <w:rPr>
          <w:rFonts w:cs="Calibri"/>
          <w:sz w:val="24"/>
        </w:rPr>
      </w:pPr>
      <w:r w:rsidRPr="002F3374">
        <w:rPr>
          <w:rFonts w:cs="Calibri"/>
          <w:sz w:val="24"/>
        </w:rPr>
        <w:t>Este relatório deve ser enviado como notificação via Plataforma Brasil</w:t>
      </w:r>
      <w:r w:rsidR="000031B4" w:rsidRPr="002F3374">
        <w:rPr>
          <w:rFonts w:cs="Calibri"/>
          <w:sz w:val="24"/>
        </w:rPr>
        <w:t>, pelo pesquisador responsável</w:t>
      </w:r>
      <w:r w:rsidR="00A0613F" w:rsidRPr="002F3374">
        <w:rPr>
          <w:rFonts w:cs="Calibri"/>
          <w:sz w:val="24"/>
        </w:rPr>
        <w:t xml:space="preserve">, </w:t>
      </w:r>
      <w:r w:rsidR="005963E0" w:rsidRPr="002F3374">
        <w:rPr>
          <w:rFonts w:cs="Calibri"/>
          <w:sz w:val="24"/>
        </w:rPr>
        <w:t>juntamente com a produção com os resultados decorrentes da pesquisa (produção bibliográfica e/ou produção técnica e/ou produção artística/cultural dependendo da área) em até 90 dias após o término do estudo, conforme cronograma de execução do projeto. Tendo como premissa básica a socialização do conhecimento decorrente da pesquisa para benefício da sociedade.</w:t>
      </w:r>
    </w:p>
    <w:p w14:paraId="047F808A" w14:textId="2A72EEB9" w:rsidR="00FF35EA" w:rsidRDefault="00FF35EA" w:rsidP="002F3374">
      <w:pPr>
        <w:spacing w:after="0" w:line="240" w:lineRule="auto"/>
        <w:jc w:val="both"/>
        <w:rPr>
          <w:rFonts w:cs="Calibri"/>
          <w:sz w:val="24"/>
        </w:rPr>
      </w:pPr>
    </w:p>
    <w:p w14:paraId="163CF8B7" w14:textId="05B7C7EE" w:rsidR="00FF35EA" w:rsidRPr="00FF35EA" w:rsidRDefault="00FF35EA" w:rsidP="002F3374">
      <w:pPr>
        <w:spacing w:after="0" w:line="240" w:lineRule="auto"/>
        <w:jc w:val="both"/>
        <w:rPr>
          <w:rFonts w:cs="Calibri"/>
          <w:b/>
          <w:sz w:val="24"/>
          <w:u w:val="single"/>
        </w:rPr>
      </w:pPr>
      <w:r w:rsidRPr="00FF35EA">
        <w:rPr>
          <w:rFonts w:cs="Calibri"/>
          <w:b/>
          <w:sz w:val="24"/>
          <w:u w:val="single"/>
        </w:rPr>
        <w:t>Observações:</w:t>
      </w:r>
    </w:p>
    <w:p w14:paraId="09DE6B89" w14:textId="392FCC8B" w:rsidR="00AD0267" w:rsidRPr="00AD0267" w:rsidRDefault="00FF35EA" w:rsidP="00AD0267">
      <w:pPr>
        <w:rPr>
          <w:rFonts w:cs="Calibri"/>
          <w:sz w:val="24"/>
        </w:rPr>
      </w:pPr>
      <w:r>
        <w:rPr>
          <w:rFonts w:cs="Calibri"/>
          <w:sz w:val="24"/>
        </w:rPr>
        <w:t>O relatório deve ser anexado junto as comprovações de produção, em uma mesma notificação, na plataforma Brasil.</w:t>
      </w:r>
      <w:r w:rsidR="00AD0267">
        <w:rPr>
          <w:rFonts w:cs="Calibri"/>
          <w:sz w:val="24"/>
        </w:rPr>
        <w:t xml:space="preserve"> </w:t>
      </w:r>
      <w:r w:rsidR="00AD0267" w:rsidRPr="00AD0267">
        <w:rPr>
          <w:rFonts w:cs="Calibri"/>
          <w:sz w:val="24"/>
        </w:rPr>
        <w:t xml:space="preserve">Quanto a notificação é criada, </w:t>
      </w:r>
      <w:r w:rsidR="00AD0267">
        <w:rPr>
          <w:rFonts w:cs="Calibri"/>
          <w:sz w:val="24"/>
        </w:rPr>
        <w:t>é necessário</w:t>
      </w:r>
      <w:r w:rsidR="00AD0267" w:rsidRPr="00AD0267">
        <w:rPr>
          <w:rFonts w:cs="Calibri"/>
          <w:sz w:val="24"/>
        </w:rPr>
        <w:t xml:space="preserve"> selecionar no campo “Tipo de Notificação:”, a opção “Relatório Final”</w:t>
      </w:r>
      <w:r w:rsidR="00AD0267">
        <w:rPr>
          <w:rFonts w:cs="Calibri"/>
          <w:sz w:val="24"/>
        </w:rPr>
        <w:t xml:space="preserve"> ou “Relatório Parcial”</w:t>
      </w:r>
      <w:r w:rsidR="00AD0267" w:rsidRPr="00AD0267">
        <w:rPr>
          <w:rFonts w:cs="Calibri"/>
          <w:sz w:val="24"/>
        </w:rPr>
        <w:t>, e anexar</w:t>
      </w:r>
      <w:r w:rsidR="00AD0267">
        <w:rPr>
          <w:rFonts w:cs="Calibri"/>
          <w:sz w:val="24"/>
        </w:rPr>
        <w:t xml:space="preserve">, nesta mesma notificação, o relatório e as comprovações de publicação. </w:t>
      </w:r>
      <w:r w:rsidR="00AD0267" w:rsidRPr="00AD0267">
        <w:rPr>
          <w:rFonts w:cs="Calibri"/>
          <w:sz w:val="24"/>
        </w:rPr>
        <w:t>Não deve ser selecionad</w:t>
      </w:r>
      <w:r w:rsidR="00AD0267">
        <w:rPr>
          <w:rFonts w:cs="Calibri"/>
          <w:sz w:val="24"/>
        </w:rPr>
        <w:t>a a opção</w:t>
      </w:r>
      <w:r w:rsidR="00AD0267" w:rsidRPr="00AD0267">
        <w:rPr>
          <w:rFonts w:cs="Calibri"/>
          <w:sz w:val="24"/>
        </w:rPr>
        <w:t xml:space="preserve"> “Outros”, pois </w:t>
      </w:r>
      <w:r w:rsidR="00AD0267">
        <w:rPr>
          <w:rFonts w:cs="Calibri"/>
          <w:sz w:val="24"/>
        </w:rPr>
        <w:t>irá criar uma nova notificação.</w:t>
      </w:r>
    </w:p>
    <w:p w14:paraId="266BF3F7" w14:textId="3861C5D3" w:rsidR="00FF35EA" w:rsidRPr="002F3374" w:rsidRDefault="00FF35EA" w:rsidP="002F3374">
      <w:pPr>
        <w:spacing w:after="0" w:line="240" w:lineRule="auto"/>
        <w:jc w:val="both"/>
        <w:rPr>
          <w:rFonts w:cs="Calibri"/>
          <w:sz w:val="24"/>
        </w:rPr>
      </w:pPr>
    </w:p>
    <w:sectPr w:rsidR="00FF35EA" w:rsidRPr="002F3374" w:rsidSect="00923E80">
      <w:headerReference w:type="default" r:id="rId8"/>
      <w:footerReference w:type="default" r:id="rId9"/>
      <w:pgSz w:w="11906" w:h="16838"/>
      <w:pgMar w:top="1843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B669" w14:textId="77777777" w:rsidR="00FF0A12" w:rsidRDefault="00FF0A12" w:rsidP="006B6404">
      <w:pPr>
        <w:spacing w:after="0" w:line="240" w:lineRule="auto"/>
      </w:pPr>
      <w:r>
        <w:separator/>
      </w:r>
    </w:p>
  </w:endnote>
  <w:endnote w:type="continuationSeparator" w:id="0">
    <w:p w14:paraId="1EE88567" w14:textId="77777777" w:rsidR="00FF0A12" w:rsidRDefault="00FF0A12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9F69" w14:textId="77777777" w:rsidR="00170441" w:rsidRDefault="00170441">
    <w:pPr>
      <w:pStyle w:val="Rodap"/>
    </w:pPr>
    <w:r>
      <w:rPr>
        <w:noProof/>
        <w:lang w:eastAsia="pt-B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2CEA" w14:textId="77777777" w:rsidR="00FF0A12" w:rsidRDefault="00FF0A12" w:rsidP="006B6404">
      <w:pPr>
        <w:spacing w:after="0" w:line="240" w:lineRule="auto"/>
      </w:pPr>
      <w:r>
        <w:separator/>
      </w:r>
    </w:p>
  </w:footnote>
  <w:footnote w:type="continuationSeparator" w:id="0">
    <w:p w14:paraId="61C3588C" w14:textId="77777777" w:rsidR="00FF0A12" w:rsidRDefault="00FF0A12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6120" w14:textId="77777777" w:rsidR="00170441" w:rsidRDefault="00497783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3B7921" wp14:editId="0BA2C028">
          <wp:simplePos x="0" y="0"/>
          <wp:positionH relativeFrom="column">
            <wp:posOffset>-1087120</wp:posOffset>
          </wp:positionH>
          <wp:positionV relativeFrom="paragraph">
            <wp:posOffset>-457200</wp:posOffset>
          </wp:positionV>
          <wp:extent cx="7547610" cy="1087120"/>
          <wp:effectExtent l="0" t="0" r="0" b="0"/>
          <wp:wrapNone/>
          <wp:docPr id="10" name="Imagem 10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441">
      <w:t xml:space="preserve">                                                                   </w:t>
    </w:r>
  </w:p>
  <w:p w14:paraId="78A0E83B" w14:textId="77777777" w:rsidR="00170441" w:rsidRDefault="00170441">
    <w:pPr>
      <w:pStyle w:val="Cabealho"/>
    </w:pPr>
  </w:p>
  <w:p w14:paraId="4FFA16F2" w14:textId="77777777" w:rsidR="00170441" w:rsidRDefault="001704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522D"/>
    <w:multiLevelType w:val="hybridMultilevel"/>
    <w:tmpl w:val="AE768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0E91"/>
    <w:multiLevelType w:val="multilevel"/>
    <w:tmpl w:val="D28CE6F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2" w15:restartNumberingAfterBreak="0">
    <w:nsid w:val="59816C37"/>
    <w:multiLevelType w:val="hybridMultilevel"/>
    <w:tmpl w:val="72220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80723"/>
    <w:multiLevelType w:val="hybridMultilevel"/>
    <w:tmpl w:val="466C19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37EC"/>
    <w:multiLevelType w:val="hybridMultilevel"/>
    <w:tmpl w:val="852C4DD8"/>
    <w:lvl w:ilvl="0" w:tplc="89DC43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404"/>
    <w:rsid w:val="000031B4"/>
    <w:rsid w:val="00046280"/>
    <w:rsid w:val="00096E16"/>
    <w:rsid w:val="001525C0"/>
    <w:rsid w:val="00170441"/>
    <w:rsid w:val="0017654E"/>
    <w:rsid w:val="002355D2"/>
    <w:rsid w:val="002A5E85"/>
    <w:rsid w:val="002D76D6"/>
    <w:rsid w:val="002E28E3"/>
    <w:rsid w:val="002F3374"/>
    <w:rsid w:val="00346FBD"/>
    <w:rsid w:val="003659CD"/>
    <w:rsid w:val="003B0377"/>
    <w:rsid w:val="003F5705"/>
    <w:rsid w:val="00404193"/>
    <w:rsid w:val="00415E79"/>
    <w:rsid w:val="00497783"/>
    <w:rsid w:val="00557575"/>
    <w:rsid w:val="00571E18"/>
    <w:rsid w:val="005963E0"/>
    <w:rsid w:val="005D75D9"/>
    <w:rsid w:val="005E09E6"/>
    <w:rsid w:val="005F2D25"/>
    <w:rsid w:val="006426CB"/>
    <w:rsid w:val="0065742C"/>
    <w:rsid w:val="0066177E"/>
    <w:rsid w:val="00661EB7"/>
    <w:rsid w:val="006B6404"/>
    <w:rsid w:val="006D5529"/>
    <w:rsid w:val="006E409D"/>
    <w:rsid w:val="006F6AC2"/>
    <w:rsid w:val="007148C8"/>
    <w:rsid w:val="0073092E"/>
    <w:rsid w:val="007323B5"/>
    <w:rsid w:val="007C1915"/>
    <w:rsid w:val="00812DD1"/>
    <w:rsid w:val="0081647F"/>
    <w:rsid w:val="00862E61"/>
    <w:rsid w:val="00867D73"/>
    <w:rsid w:val="00870AE5"/>
    <w:rsid w:val="00923E80"/>
    <w:rsid w:val="00941494"/>
    <w:rsid w:val="009662C1"/>
    <w:rsid w:val="00994215"/>
    <w:rsid w:val="00A0613F"/>
    <w:rsid w:val="00A249B4"/>
    <w:rsid w:val="00A25082"/>
    <w:rsid w:val="00A543B5"/>
    <w:rsid w:val="00A6158A"/>
    <w:rsid w:val="00A66199"/>
    <w:rsid w:val="00AC27B0"/>
    <w:rsid w:val="00AD0267"/>
    <w:rsid w:val="00AE7FAD"/>
    <w:rsid w:val="00B001CC"/>
    <w:rsid w:val="00B25D69"/>
    <w:rsid w:val="00B54D53"/>
    <w:rsid w:val="00B75BC5"/>
    <w:rsid w:val="00B82DCE"/>
    <w:rsid w:val="00BA6612"/>
    <w:rsid w:val="00BC2DF3"/>
    <w:rsid w:val="00BC7850"/>
    <w:rsid w:val="00BF21F7"/>
    <w:rsid w:val="00C3077D"/>
    <w:rsid w:val="00C409FD"/>
    <w:rsid w:val="00C5582C"/>
    <w:rsid w:val="00C83FB5"/>
    <w:rsid w:val="00C90ACF"/>
    <w:rsid w:val="00C94645"/>
    <w:rsid w:val="00D50936"/>
    <w:rsid w:val="00D97BAB"/>
    <w:rsid w:val="00DA7DED"/>
    <w:rsid w:val="00DC1A85"/>
    <w:rsid w:val="00EA6D34"/>
    <w:rsid w:val="00EC6C6B"/>
    <w:rsid w:val="00ED519A"/>
    <w:rsid w:val="00F64531"/>
    <w:rsid w:val="00F82765"/>
    <w:rsid w:val="00F94666"/>
    <w:rsid w:val="00FA4F48"/>
    <w:rsid w:val="00FF0A12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ACBE50"/>
  <w15:docId w15:val="{9DC1052B-04C1-4064-A1FF-3445B00F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4F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7D7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71E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1E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1E1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E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E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AF91-C2CA-4755-98C0-F209C2E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Coelho Rodrigues</cp:lastModifiedBy>
  <cp:revision>27</cp:revision>
  <cp:lastPrinted>2014-04-02T20:09:00Z</cp:lastPrinted>
  <dcterms:created xsi:type="dcterms:W3CDTF">2015-03-06T12:18:00Z</dcterms:created>
  <dcterms:modified xsi:type="dcterms:W3CDTF">2024-10-31T16:10:00Z</dcterms:modified>
</cp:coreProperties>
</file>